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</w:t>
      </w:r>
      <w:r>
        <w:rPr>
          <w:rFonts w:ascii="Times New Roman" w:eastAsia="Times New Roman" w:hAnsi="Times New Roman" w:cs="Times New Roman"/>
        </w:rPr>
        <w:t>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1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помещ.2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обеспечил пред</w:t>
      </w:r>
      <w:r>
        <w:rPr>
          <w:rFonts w:ascii="Times New Roman" w:eastAsia="Times New Roman" w:hAnsi="Times New Roman" w:cs="Times New Roman"/>
        </w:rPr>
        <w:t xml:space="preserve">ставление бухгалтерской (финансовой) отчетности за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требования подп.5.1 п.1 ст.23 Налогового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МИ ФНС России №1 по </w:t>
      </w:r>
      <w:r>
        <w:rPr>
          <w:rStyle w:val="cat-Addressgrp-5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представил.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1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1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</w:rPr>
        <w:t>ст.15.6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ОКТМО: </w:t>
      </w:r>
      <w:r>
        <w:rPr>
          <w:rStyle w:val="cat-PhoneNumbergrp-26rplc-40"/>
          <w:rFonts w:ascii="Calibri" w:eastAsia="Calibri" w:hAnsi="Calibri" w:cs="Calibri"/>
          <w:sz w:val="22"/>
          <w:szCs w:val="22"/>
        </w:rPr>
        <w:t>телефон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0412365400725002822515189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6493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OrganizationNamegrp-21rplc-5">
    <w:name w:val="cat-OrganizationName grp-21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2rplc-18">
    <w:name w:val="cat-Time grp-22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75B64-2D21-4CB5-8004-D40CF703EB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